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倍速训练法  语文  五年级  下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倍速训练法  语文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本书出售、求购地址：https://www.jiaokey.com/book/detail/11694175.html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关键词搜索：https://www.jiaokey.com/tag/倍速训练法  语文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