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语文  三年级  下  北师大版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语文  三年级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本书出售、求购地址：https://www.jiaokey.com/book/detail/11694172.html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语文  三年级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