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倍速训练法  数学  六年级  下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倍速训练法  数学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本书出售、求购地址：https://www.jiaokey.com/book/detail/11694163.html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关键词搜索：https://www.jiaokey.com/tag/倍速训练法  数学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