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四年级数学  下册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四年级数学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本书出售、求购地址：https://www.jiaokey.com/book/detail/11694125.html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龙门书局 出版图书：https://www.jiaokey.com/tag/龙门书局.html</w:t>
      </w:r>
    </w:p>
    <w:p>
      <w:r>
        <w:t>关键词搜索：https://www.jiaokey.com/tag/课堂作业  四年级数学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