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汉语轻松阅读 中国古今笑话 Chinesische Witze zu allen Zeiten</w:t>
      </w:r>
    </w:p>
    <w:p>
      <w:r>
        <w:rPr>
          <w:rFonts w:ascii="宋体" w:hAnsi="宋体" w:eastAsia="宋体"/>
          <w:sz w:val="24"/>
        </w:rPr>
        <w:t>唐晓青主编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汉语轻松阅读 中国古今笑话 Chinesische Witze zu allen Zeiten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唐晓青主编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本书出售、求购地址：https://www.jiaokey.com/book/detail/11694078.html</w:t>
      </w:r>
    </w:p>
    <w:p>
      <w:r>
        <w:t>更多相关图书推荐：https://www.jiaokey.com</w:t>
      </w:r>
    </w:p>
    <w:p>
      <w:r>
        <w:t>唐晓青主编 其他作品：https://www.jiaokey.com/tag/唐晓青主编.html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关键词搜索：https://www.jiaokey.com/tag/汉语轻松阅读 中国古今笑话 Chinesische Witze zu allen Zeiten.html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