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高中化学  选修  有机化学基础  江苏版课标本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高中化学  选修  有机化学基础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本书出售、求购地址：https://www.jiaokey.com/book/detail/11694036.html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高中化学  选修  有机化学基础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