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高中语文  必修3  广东教育版课标本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高中语文  必修3  广东教育版课标本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本书出售、求购地址：https://www.jiaokey.com/book/detail/11694033.html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高中语文  必修3  广东教育版课标本.html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