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新理念大学英语听说教程  第3册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新理念大学英语听说教程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本书出售、求购地址：https://www.jiaokey.com/book/detail/11694004.html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关键词搜索：https://www.jiaokey.com/tag/新理念大学英语听说教程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