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北京的古典戏曲与戏搂  中英文本</w:t>
      </w:r>
    </w:p>
    <w:p>
      <w:r>
        <w:rPr>
          <w:rFonts w:ascii="宋体" w:hAnsi="宋体" w:eastAsia="宋体"/>
          <w:sz w:val="24"/>
        </w:rPr>
        <w:t>王珏主编；王珏，颜全毅撰稿；北京市文化局编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北京的古典戏曲与戏搂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王珏主编；王珏，颜全毅撰稿；北京市文化局编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本书出售、求购地址：https://www.jiaokey.com/book/detail/11693999.html</w:t>
      </w:r>
    </w:p>
    <w:p>
      <w:r>
        <w:t>更多相关图书推荐：https://www.jiaokey.com</w:t>
      </w:r>
    </w:p>
    <w:p>
      <w:r>
        <w:t>王珏主编；王珏，颜全毅撰稿；北京市文化局编 其他作品：https://www.jiaokey.com/tag/王珏主编；王珏，颜全毅撰稿；北京市文化局编.html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关键词搜索：https://www.jiaokey.com/tag/北京的古典戏曲与戏搂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