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幼儿园美术设计图库</w:t>
      </w:r>
    </w:p>
    <w:p>
      <w:r>
        <w:rPr>
          <w:rFonts w:ascii="宋体" w:hAnsi="宋体" w:eastAsia="宋体"/>
          <w:sz w:val="24"/>
        </w:rPr>
        <w:t>（日）佐久间千贺子著；陈丽佳，王津津译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幼儿园美术设计图库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（日）佐久间千贺子著；陈丽佳，王津津译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本书出售、求购地址：https://www.jiaokey.com/book/detail/11693985.html</w:t>
      </w:r>
    </w:p>
    <w:p>
      <w:r>
        <w:t>更多相关图书推荐：https://www.jiaokey.com</w:t>
      </w:r>
    </w:p>
    <w:p>
      <w:r>
        <w:t>（日）佐久间千贺子著；陈丽佳，王津津译 其他作品：https://www.jiaokey.com/tag/（日）佐久间千贺子著；陈丽佳，王津津译.html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关键词搜索：https://www.jiaokey.com/tag/幼儿园美术设计图库.html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