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书名：国际设计年刊  2006  2006</w:t>
      </w:r>
    </w:p>
    <w:p>
      <w:r>
        <w:t>作者：（英）汤姆·狄克逊（Tom Dixon）著；侯晓盼译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国际设计年刊  2006  2006 评论地址：https://www.jiaokey.com/book/detail/11693984.html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