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小学数学单元能力特训  第11册</w:t>
      </w:r>
    </w:p>
    <w:p>
      <w:r>
        <w:rPr>
          <w:rFonts w:ascii="宋体" w:hAnsi="宋体" w:eastAsia="宋体"/>
          <w:sz w:val="24"/>
        </w:rPr>
        <w:t>杨薇华，毕奇，张永德，张羽宁编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小学数学单元能力特训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杨薇华，毕奇，张永德，张羽宁编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本书出售、求购地址：https://www.jiaokey.com/book/detail/11693964.html</w:t>
      </w:r>
    </w:p>
    <w:p>
      <w:r>
        <w:t>更多相关图书推荐：https://www.jiaokey.com</w:t>
      </w:r>
    </w:p>
    <w:p>
      <w:r>
        <w:t>杨薇华，毕奇，张永德，张羽宁编 其他作品：https://www.jiaokey.com/tag/杨薇华，毕奇，张永德，张羽宁编.html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关键词搜索：https://www.jiaokey.com/tag/小学数学单元能力特训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