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人教版  修订版  七年级语文  上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人教版  修订版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本书出售、求购地址：https://www.jiaokey.com/book/detail/11693946.html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人教版  修订版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