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书名：简明国际私法学</w:t>
      </w:r>
    </w:p>
    <w:p>
      <w:r>
        <w:t>作者：屈广清著</w:t>
      </w:r>
    </w:p>
    <w:p>
      <w:r>
        <w:t>出版社：大连:大连海事大学出版社,2006.08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简明国际私法学 评论地址：https://www.jiaokey.com/book/detail/11693891.html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