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社会主义荣辱观启示录  交通系统树立社会主义荣辱观文集</w:t>
      </w:r>
    </w:p>
    <w:p>
      <w:r>
        <w:rPr>
          <w:rFonts w:ascii="宋体" w:hAnsi="宋体" w:eastAsia="宋体"/>
          <w:sz w:val="24"/>
        </w:rPr>
        <w:t>中央纪委驻交通部纪检组，监察部驻交通部监察局编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社会主义荣辱观启示录  交通系统树立社会主义荣辱观文集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中央纪委驻交通部纪检组，监察部驻交通部监察局编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本书出售、求购地址：https://www.jiaokey.com/book/detail/11693890.html</w:t>
      </w:r>
    </w:p>
    <w:p>
      <w:r>
        <w:t>更多相关图书推荐：https://www.jiaokey.com</w:t>
      </w:r>
    </w:p>
    <w:p>
      <w:r>
        <w:t>中央纪委驻交通部纪检组，监察部驻交通部监察局编 其他作品：https://www.jiaokey.com/tag/中央纪委驻交通部纪检组，监察部驻交通部监察局编.html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关键词搜索：https://www.jiaokey.com/tag/社会主义荣辱观启示录  交通系统树立社会主义荣辱观文集.html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