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大型单件小批制造企业信息模型</w:t>
      </w:r>
    </w:p>
    <w:p>
      <w:r>
        <w:rPr>
          <w:rFonts w:ascii="宋体" w:hAnsi="宋体" w:eastAsia="宋体"/>
          <w:sz w:val="24"/>
        </w:rPr>
        <w:t>葛世伦，潘燕华著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大型单件小批制造企业信息模型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葛世伦，潘燕华著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本书出售、求购地址：https://www.jiaokey.com/book/detail/11693858.html</w:t>
      </w:r>
    </w:p>
    <w:p>
      <w:r>
        <w:t>更多相关图书推荐：https://www.jiaokey.com</w:t>
      </w:r>
    </w:p>
    <w:p>
      <w:r>
        <w:t>葛世伦，潘燕华著 其他作品：https://www.jiaokey.com/tag/葛世伦，潘燕华著.html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关键词搜索：https://www.jiaokey.com/tag/大型单件小批制造企业信息模型.html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