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成功训练计划  语文  八年级  上  苏教版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成功训练计划  语文  八年级  上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本书出售、求购地址：https://www.jiaokey.com/book/detail/11693796.html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关键词搜索：https://www.jiaokey.com/tag/成功训练计划  语文  八年级  上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