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花明楼所知道的刘少奇</w:t>
      </w:r>
    </w:p>
    <w:p>
      <w:r>
        <w:rPr>
          <w:rFonts w:ascii="宋体" w:hAnsi="宋体" w:eastAsia="宋体"/>
          <w:sz w:val="24"/>
        </w:rPr>
        <w:t>易凤葵，易柯明著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3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花明楼所知道的刘少奇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易凤葵，易柯明著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刘少奇(学科: 生平事迹) 刘少奇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本书出售、求购地址：https://www.jiaokey.com/book/detail/11693783.html</w:t>
      </w:r>
    </w:p>
    <w:p>
      <w:r>
        <w:t>更多相关图书推荐：https://www.jiaokey.com</w:t>
      </w:r>
    </w:p>
    <w:p>
      <w:r>
        <w:t>易凤葵，易柯明著 其他作品：https://www.jiaokey.com/tag/易凤葵，易柯明著.html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关键词搜索：https://www.jiaokey.com/tag/刘少奇(学科: 生平事迹) 刘少奇.html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