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公安教育论坛  上  第十五届东北、华北、西北地区公安院校教育研讨会获奖文集</w:t>
      </w:r>
    </w:p>
    <w:p>
      <w:r>
        <w:rPr>
          <w:rFonts w:ascii="宋体" w:hAnsi="宋体" w:eastAsia="宋体"/>
          <w:sz w:val="24"/>
        </w:rPr>
        <w:t>郭宝安，冯萍主编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公安教育论坛  上  第十五届东北、华北、西北地区公安院校教育研讨会获奖文集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郭宝安，冯萍主编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本书出售、求购地址：https://www.jiaokey.com/book/detail/11693762.html</w:t>
      </w:r>
    </w:p>
    <w:p>
      <w:r>
        <w:t>更多相关图书推荐：https://www.jiaokey.com</w:t>
      </w:r>
    </w:p>
    <w:p>
      <w:r>
        <w:t>郭宝安，冯萍主编 其他作品：https://www.jiaokey.com/tag/郭宝安，冯萍主编.html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关键词搜索：https://www.jiaokey.com/tag/公安教育论坛  上  第十五届东北、华北、西北地区公安院校教育研讨会获奖文集.html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