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 文化 社会 史前考古文集 A collection of archaeological treatises on the prehistory</w:t>
      </w:r>
    </w:p>
    <w:p>
      <w:r>
        <w:rPr>
          <w:rFonts w:ascii="宋体" w:hAnsi="宋体" w:eastAsia="宋体"/>
          <w:sz w:val="24"/>
        </w:rPr>
        <w:t>裴安平著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 文化 社会 史前考古文集 A collection of archaeological treatises on the prehistory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本书出售、求购地址：https://www.jiaokey.com/book/detail/11693747.html</w:t>
      </w:r>
    </w:p>
    <w:p>
      <w:r>
        <w:t>更多相关图书推荐：https://www.jiaokey.com</w:t>
      </w:r>
    </w:p>
    <w:p>
      <w:r>
        <w:t>裴安平著 其他作品：https://www.jiaokey.com/tag/裴安平著.html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 文化 社会 史前考古文集 A collection of archaeological treatises on the prehistory.html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