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化学  九年级  上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化学  九年级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本书出售、求购地址：https://www.jiaokey.com/book/detail/11693731.html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关键词搜索：https://www.jiaokey.com/tag/成功单元计划  化学  九年级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