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商业房地产开发与管理实务</w:t>
      </w:r>
    </w:p>
    <w:p>
      <w:r>
        <w:rPr>
          <w:rFonts w:ascii="宋体" w:hAnsi="宋体" w:eastAsia="宋体"/>
          <w:sz w:val="24"/>
        </w:rPr>
        <w:t>杨宝民，江禾，邓力维著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商业房地产开发与管理实务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杨宝民，江禾，邓力维著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本书出售、求购地址：https://www.jiaokey.com/book/detail/11693714.html</w:t>
      </w:r>
    </w:p>
    <w:p>
      <w:r>
        <w:t>更多相关图书推荐：https://www.jiaokey.com</w:t>
      </w:r>
    </w:p>
    <w:p>
      <w:r>
        <w:t>杨宝民，江禾，邓力维著 其他作品：https://www.jiaokey.com/tag/杨宝民，江禾，邓力维著.html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关键词搜索：https://www.jiaokey.com/tag/商业房地产开发与管理实务.html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