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大学英语四级考试变化与对策 CET-4新题型辅导教程</w:t>
      </w:r>
    </w:p>
    <w:p>
      <w:r>
        <w:rPr>
          <w:rFonts w:ascii="宋体" w:hAnsi="宋体" w:eastAsia="宋体"/>
          <w:sz w:val="24"/>
        </w:rPr>
        <w:t>吴鼎民，刘长江主编（南京航空航天大学外国语学院）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大学英语四级考试变化与对策 CET-4新题型辅导教程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吴鼎民，刘长江主编（南京航空航天大学外国语学院）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本书出售、求购地址：https://www.jiaokey.com/book/detail/11693655.html</w:t>
      </w:r>
    </w:p>
    <w:p>
      <w:r>
        <w:t>更多相关图书推荐：https://www.jiaokey.com</w:t>
      </w:r>
    </w:p>
    <w:p>
      <w:r>
        <w:t>吴鼎民，刘长江主编（南京航空航天大学外国语学院） 其他作品：https://www.jiaokey.com/tag/吴鼎民，刘长江主编（南京航空航天大学外国语学院）.html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关键词搜索：https://www.jiaokey.com/tag/大学英语四级考试变化与对策 CET-4新题型辅导教程.html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