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科学发展观与德州市  农村女性人力资源开发</w:t>
      </w:r>
    </w:p>
    <w:p>
      <w:r>
        <w:rPr>
          <w:rFonts w:ascii="宋体" w:hAnsi="宋体" w:eastAsia="宋体"/>
          <w:sz w:val="24"/>
        </w:rPr>
        <w:t>胡升秀，杨玉娥主编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科学发展观与德州市  农村女性人力资源开发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胡升秀，杨玉娥主编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本书出售、求购地址：https://www.jiaokey.com/book/detail/11693648.html</w:t>
      </w:r>
    </w:p>
    <w:p>
      <w:r>
        <w:t>更多相关图书推荐：https://www.jiaokey.com</w:t>
      </w:r>
    </w:p>
    <w:p>
      <w:r>
        <w:t>胡升秀，杨玉娥主编 其他作品：https://www.jiaokey.com/tag/胡升秀，杨玉娥主编.html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关键词搜索：https://www.jiaokey.com/tag/科学发展观与德州市  农村女性人力资源开发.html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