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书名：桑榆情  关心下一代工作的实践与探索</w:t>
      </w:r>
    </w:p>
    <w:p>
      <w:r>
        <w:t>作者：沈育俭主编</w:t>
      </w:r>
    </w:p>
    <w:p>
      <w:r>
        <w:t>出版社：哈尔滨：黑龙江人民出版社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桑榆情  关心下一代工作的实践与探索 评论地址：https://www.jiaokey.com/book/detail/11693621.html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