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书名：中国长江三角洲制造业发展报告  2006</w:t>
      </w:r>
    </w:p>
    <w:p>
      <w:r>
        <w:t>作者：吕政等主编；中国社会科学院工业经济研究所等编</w:t>
      </w:r>
    </w:p>
    <w:p>
      <w:r>
        <w:t>出版社：北京：经济管理出版社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中国长江三角洲制造业发展报告  2006 评论地址：https://www.jiaokey.com/book/detail/11693611.html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