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珍惜自然资源  下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珍惜自然资源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本书出售、求购地址：https://www.jiaokey.com/book/detail/11693569.html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关键词搜索：https://www.jiaokey.com/tag/珍惜自然资源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