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2006年会计硕士联考高分突破  逻辑分册</w:t>
      </w:r>
    </w:p>
    <w:p>
      <w:r>
        <w:rPr>
          <w:rFonts w:ascii="宋体" w:hAnsi="宋体" w:eastAsia="宋体"/>
          <w:sz w:val="24"/>
        </w:rPr>
        <w:t>陈为蓬，沈玉梅编著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2006年会计硕士联考高分突破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陈为蓬，沈玉梅编著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本书出售、求购地址：https://www.jiaokey.com/book/detail/11693453.html</w:t>
      </w:r>
    </w:p>
    <w:p>
      <w:r>
        <w:t>更多相关图书推荐：https://www.jiaokey.com</w:t>
      </w:r>
    </w:p>
    <w:p>
      <w:r>
        <w:t>陈为蓬，沈玉梅编著 其他作品：https://www.jiaokey.com/tag/陈为蓬，沈玉梅编著.html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关键词搜索：https://www.jiaokey.com/tag/2006年会计硕士联考高分突破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