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高中英语  必修1  与人教版材配套</w:t>
      </w:r>
    </w:p>
    <w:p>
      <w:r>
        <w:rPr>
          <w:rFonts w:ascii="宋体" w:hAnsi="宋体" w:eastAsia="宋体"/>
          <w:sz w:val="24"/>
        </w:rPr>
        <w:t>方咏菊，张庆森，邬卫忠本书主编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高中英语  必修1  与人教版材配套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方咏菊，张庆森，邬卫忠本书主编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本书出售、求购地址：https://www.jiaokey.com/book/detail/11693449.html</w:t>
      </w:r>
    </w:p>
    <w:p>
      <w:r>
        <w:t>更多相关图书推荐：https://www.jiaokey.com</w:t>
      </w:r>
    </w:p>
    <w:p>
      <w:r>
        <w:t>方咏菊，张庆森，邬卫忠本书主编 其他作品：https://www.jiaokey.com/tag/方咏菊，张庆森，邬卫忠本书主编.html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关键词搜索：https://www.jiaokey.com/tag/新课标名师大课堂  高中英语  必修1  与人教版材配套.html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