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愈忙愈要学英文简历  风行全美的简历写作手册</w:t>
      </w:r>
    </w:p>
    <w:p>
      <w:r>
        <w:rPr>
          <w:rFonts w:ascii="宋体" w:hAnsi="宋体" w:eastAsia="宋体"/>
          <w:sz w:val="24"/>
        </w:rPr>
        <w:t>（美）Stanlev Krantman著；杨会兰，赵春艳译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愈忙愈要学英文简历  风行全美的简历写作手册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（美）Stanlev Krantman著；杨会兰，赵春艳译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本书出售、求购地址：https://www.jiaokey.com/book/detail/11693387.html</w:t>
      </w:r>
    </w:p>
    <w:p>
      <w:r>
        <w:t>更多相关图书推荐：https://www.jiaokey.com</w:t>
      </w:r>
    </w:p>
    <w:p>
      <w:r>
        <w:t>（美）Stanlev Krantman著；杨会兰，赵春艳译 其他作品：https://www.jiaokey.com/tag/（美）Stanlev Krantman著；杨会兰，赵春艳译.html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关键词搜索：https://www.jiaokey.com/tag/愈忙愈要学英文简历  风行全美的简历写作手册.html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