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当代美国教育改革的社会机制研究  20世纪60年代美国教育改革运动的形成</w:t>
      </w:r>
    </w:p>
    <w:p>
      <w:r>
        <w:rPr>
          <w:rFonts w:ascii="宋体" w:hAnsi="宋体" w:eastAsia="宋体"/>
          <w:sz w:val="24"/>
        </w:rPr>
        <w:t>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当代美国教育改革的社会机制研究  20世纪60年代美国教育改革运动的形成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本书出售、求购地址：https://www.jiaokey.com/book/detail/11693363.html</w:t>
      </w:r>
    </w:p>
    <w:p>
      <w:r>
        <w:t>更多相关图书推荐：https://www.jiaokey.com</w:t>
      </w:r>
    </w:p>
    <w:p>
      <w:r>
        <w:t>傅林著 其他作品：https://www.jiaokey.com/tag/傅林著.html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关键词搜索：https://www.jiaokey.com/tag/当代美国教育改革的社会机制研究  20世纪60年代美国教育改革运动的形成.html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