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书名：哈佛精粹30条</w:t>
      </w:r>
    </w:p>
    <w:p>
      <w:r>
        <w:t>作者：开仁编著</w:t>
      </w:r>
    </w:p>
    <w:p>
      <w:r>
        <w:t>出版社：北京：企业管理出版社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哈佛精粹30条 评论地址：https://www.jiaokey.com/book/detail/11693353.html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