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会计信息化应用教程  用友通标准版10.0  中职版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会计信息化应用教程  用友通标准版10.0  中职版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本书出售、求购地址：https://www.jiaokey.com/book/detail/11693330.html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关键词搜索：https://www.jiaokey.com/tag/会计信息化应用教程  用友通标准版10.0  中职版.html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