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育人  纪念宁夏教育学会成立二十五周年《育人论坛》优秀论文选辑</w:t>
      </w:r>
    </w:p>
    <w:p>
      <w:r>
        <w:rPr>
          <w:rFonts w:ascii="宋体" w:hAnsi="宋体" w:eastAsia="宋体"/>
          <w:sz w:val="24"/>
        </w:rPr>
        <w:t>邵国柱主编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育人  纪念宁夏教育学会成立二十五周年《育人论坛》优秀论文选辑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本书出售、求购地址：https://www.jiaokey.com/book/detail/11693320.html</w:t>
      </w:r>
    </w:p>
    <w:p>
      <w:r>
        <w:t>更多相关图书推荐：https://www.jiaokey.com</w:t>
      </w:r>
    </w:p>
    <w:p>
      <w:r>
        <w:t>邵国柱主编 其他作品：https://www.jiaokey.com/tag/邵国柱主编.html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关键词搜索：https://www.jiaokey.com/tag/育人  纪念宁夏教育学会成立二十五周年《育人论坛》优秀论文选辑.html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