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园艺植物种植技术  柳州版</w:t>
      </w:r>
    </w:p>
    <w:p>
      <w:r>
        <w:rPr>
          <w:rFonts w:ascii="宋体" w:hAnsi="宋体" w:eastAsia="宋体"/>
          <w:sz w:val="24"/>
        </w:rPr>
        <w:t>广西课程教材发展中心，柳州市基础教育课程改革办公室编写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园艺植物种植技术  柳州版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广西课程教材发展中心，柳州市基础教育课程改革办公室编写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本书出售、求购地址：https://www.jiaokey.com/book/detail/11693302.html</w:t>
      </w:r>
    </w:p>
    <w:p>
      <w:r>
        <w:t>更多相关图书推荐：https://www.jiaokey.com</w:t>
      </w:r>
    </w:p>
    <w:p>
      <w:r>
        <w:t>广西课程教材发展中心，柳州市基础教育课程改革办公室编写 其他作品：https://www.jiaokey.com/tag/广西课程教材发展中心，柳州市基础教育课程改革办公室编写.html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关键词搜索：https://www.jiaokey.com/tag/园艺植物种植技术  柳州版.html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