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还我一片蓝天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还我一片蓝天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本书出售、求购地址：https://www.jiaokey.com/book/detail/11693274.html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关键词搜索：https://www.jiaokey.com/tag/还我一片蓝天.html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