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愿人类有一方净土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愿人类有一方净土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本书出售、求购地址：https://www.jiaokey.com/book/detail/11693273.html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关键词搜索：https://www.jiaokey.com/tag/愿人类有一方净土.html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