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环保从我做起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环保从我做起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本书出售、求购地址：https://www.jiaokey.com/book/detail/11693272.html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关键词搜索：https://www.jiaokey.com/tag/环保从我做起.html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