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周弘老师教你赏识孩子  赏识教育实操方法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周弘老师教你赏识孩子  赏识教育实操方法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本书出售、求购地址：https://www.jiaokey.com/book/detail/11693253.html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关键词搜索：https://www.jiaokey.com/tag/周弘老师教你赏识孩子  赏识教育实操方法.html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