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山东教育版  在线课堂  八年级数学  下</w:t>
      </w:r>
    </w:p>
    <w:p>
      <w:r>
        <w:rPr>
          <w:rFonts w:ascii="宋体" w:hAnsi="宋体" w:eastAsia="宋体"/>
          <w:sz w:val="24"/>
        </w:rPr>
        <w:t>钱丽主编；蔡义阳，于长海编著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山东教育版  在线课堂  八年级数学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钱丽主编；蔡义阳，于长海编著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本书出售、求购地址：https://www.jiaokey.com/book/detail/11693177.html</w:t>
      </w:r>
    </w:p>
    <w:p>
      <w:r>
        <w:t>更多相关图书推荐：https://www.jiaokey.com</w:t>
      </w:r>
    </w:p>
    <w:p>
      <w:r>
        <w:t>钱丽主编；蔡义阳，于长海编著 其他作品：https://www.jiaokey.com/tag/钱丽主编；蔡义阳，于长海编著.html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山东教育版  在线课堂  八年级数学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