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书名：三宗论  华严宗  天台宗  牛头宗</w:t>
      </w:r>
    </w:p>
    <w:p>
      <w:r>
        <w:t>作者：曾其海著</w:t>
      </w:r>
    </w:p>
    <w:p>
      <w:r>
        <w:t>出版社：上海：上海社会科学院出版社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三宗论  华严宗  天台宗  牛头宗 评论地址：https://www.jiaokey.com/book/detail/11693102.html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