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全球视角</w:t>
      </w:r>
    </w:p>
    <w:p>
      <w:r>
        <w:t>作者：（美）弗朗西斯，（美）伊博森著；胡坚等译</w:t>
      </w:r>
    </w:p>
    <w:p>
      <w:r>
        <w:t>出版社：北京：中国人民大学出版社</w:t>
      </w:r>
    </w:p>
    <w:p>
      <w:r>
        <w:t>出版日期：2006</w:t>
      </w:r>
    </w:p>
    <w:p>
      <w:r>
        <w:t>总页数：1153</w:t>
      </w:r>
    </w:p>
    <w:p>
      <w:r>
        <w:t>更多请访问教客网: www.jiaokey.com</w:t>
      </w:r>
    </w:p>
    <w:p>
      <w:r>
        <w:t>投资学  全球视角 评论地址：https://www.jiaokey.com/book/detail/11693086.html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