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做时代先锋  让群众满意  贵州省保持共产党员先进性教育巡礼</w:t>
      </w:r>
    </w:p>
    <w:p>
      <w:r>
        <w:rPr>
          <w:rFonts w:ascii="宋体" w:hAnsi="宋体" w:eastAsia="宋体"/>
          <w:sz w:val="24"/>
        </w:rPr>
        <w:t>贵州省委保持共产党员先进性教育办公室，贵州新闻图片社编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做时代先锋  让群众满意  贵州省保持共产党员先进性教育巡礼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贵州省委保持共产党员先进性教育办公室，贵州新闻图片社编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中国共产党-党员-思想政治教育-概况-贵州省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本书出售、求购地址：https://www.jiaokey.com/book/detail/11693018.html</w:t>
      </w:r>
    </w:p>
    <w:p>
      <w:r>
        <w:t>更多相关图书推荐：https://www.jiaokey.com</w:t>
      </w:r>
    </w:p>
    <w:p>
      <w:r>
        <w:t>贵州省委保持共产党员先进性教育办公室，贵州新闻图片社编 其他作品：https://www.jiaokey.com/tag/贵州省委保持共产党员先进性教育办公室，贵州新闻图片社编.html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关键词搜索：https://www.jiaokey.com/tag/中国共产党-党员-思想政治教育-概况-贵州省.html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