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海宁智标塔</w:t>
      </w:r>
    </w:p>
    <w:p>
      <w:r>
        <w:rPr>
          <w:rFonts w:ascii="宋体" w:hAnsi="宋体" w:eastAsia="宋体"/>
          <w:sz w:val="24"/>
        </w:rPr>
        <w:t>曹锦炎，张镇西主编；浙江省文物考古研究所，海宁市文化广电新闻出版局编著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海宁智标塔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曹锦炎，张镇西主编；浙江省文物考古研究所，海宁市文化广电新闻出版局编著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本书出售、求购地址：https://www.jiaokey.com/book/detail/11692999.html</w:t>
      </w:r>
    </w:p>
    <w:p>
      <w:r>
        <w:t>更多相关图书推荐：https://www.jiaokey.com</w:t>
      </w:r>
    </w:p>
    <w:p>
      <w:r>
        <w:t>曹锦炎，张镇西主编；浙江省文物考古研究所，海宁市文化广电新闻出版局编著 其他作品：https://www.jiaokey.com/tag/曹锦炎，张镇西主编；浙江省文物考古研究所，海宁市文化广电新闻出版局编著.html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关键词搜索：https://www.jiaokey.com/tag/海宁智标塔.html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