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培养更多的农业经济管理优秀人才 中国农业经济管理研究生教育七十周年纪念文集</w:t>
      </w:r>
    </w:p>
    <w:p>
      <w:r>
        <w:rPr>
          <w:rFonts w:ascii="宋体" w:hAnsi="宋体" w:eastAsia="宋体"/>
          <w:sz w:val="24"/>
        </w:rPr>
        <w:t>钟甫宁主编；国务院学位委员会农林经济管理学科评议组编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培养更多的农业经济管理优秀人才 中国农业经济管理研究生教育七十周年纪念文集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钟甫宁主编；国务院学位委员会农林经济管理学科评议组编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本书出售、求购地址：https://www.jiaokey.com/book/detail/11692989.html</w:t>
      </w:r>
    </w:p>
    <w:p>
      <w:r>
        <w:t>更多相关图书推荐：https://www.jiaokey.com</w:t>
      </w:r>
    </w:p>
    <w:p>
      <w:r>
        <w:t>钟甫宁主编；国务院学位委员会农林经济管理学科评议组编 其他作品：https://www.jiaokey.com/tag/钟甫宁主编；国务院学位委员会农林经济管理学科评议组编.html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关键词搜索：https://www.jiaokey.com/tag/继往开来 培养更多的农业经济管理优秀人才 中国农业经济管理研究生教育七十周年纪念文集.html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