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宁德市虹梁式木构廊屋桥考古调查与研究</w:t>
      </w:r>
    </w:p>
    <w:p>
      <w:r>
        <w:rPr>
          <w:rFonts w:ascii="宋体" w:hAnsi="宋体" w:eastAsia="宋体"/>
          <w:sz w:val="24"/>
        </w:rPr>
        <w:t>宁德市文化与出版局编著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宁德市虹梁式木构廊屋桥考古调查与研究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宁德市文化与出版局编著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本书出售、求购地址：https://www.jiaokey.com/book/detail/11692971.html</w:t>
      </w:r>
    </w:p>
    <w:p>
      <w:r>
        <w:t>更多相关图书推荐：https://www.jiaokey.com</w:t>
      </w:r>
    </w:p>
    <w:p>
      <w:r>
        <w:t>宁德市文化与出版局编著 其他作品：https://www.jiaokey.com/tag/宁德市文化与出版局编著.html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关键词搜索：https://www.jiaokey.com/tag/宁德市虹梁式木构廊屋桥考古调查与研究.html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