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凌家滩文化研究</w:t>
      </w:r>
    </w:p>
    <w:p>
      <w:r>
        <w:rPr>
          <w:rFonts w:ascii="宋体" w:hAnsi="宋体" w:eastAsia="宋体"/>
          <w:sz w:val="24"/>
        </w:rPr>
        <w:t>张敬国主编；安徽省文物考古研究所编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凌家滩文化研究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张敬国主编；安徽省文物考古研究所编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本书出售、求购地址：https://www.jiaokey.com/book/detail/11692944.html</w:t>
      </w:r>
    </w:p>
    <w:p>
      <w:r>
        <w:t>更多相关图书推荐：https://www.jiaokey.com</w:t>
      </w:r>
    </w:p>
    <w:p>
      <w:r>
        <w:t>张敬国主编；安徽省文物考古研究所编 其他作品：https://www.jiaokey.com/tag/张敬国主编；安徽省文物考古研究所编.html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关键词搜索：https://www.jiaokey.com/tag/凌家滩文化研究.html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