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新乡李大召 仰韶文化至汉代遗址发掘报告 from the Yangshao period to the Han dynasty</w:t>
      </w:r>
    </w:p>
    <w:p>
      <w:r>
        <w:rPr>
          <w:rFonts w:ascii="宋体" w:hAnsi="宋体" w:eastAsia="宋体"/>
          <w:sz w:val="24"/>
        </w:rPr>
        <w:t>韩国河，赵海洲编著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新乡李大召 仰韶文化至汉代遗址发掘报告 from the Yangshao period to the Han dynasty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韩国河，赵海洲编著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本书出售、求购地址：https://www.jiaokey.com/book/detail/11692938.html</w:t>
      </w:r>
    </w:p>
    <w:p>
      <w:r>
        <w:t>更多相关图书推荐：https://www.jiaokey.com</w:t>
      </w:r>
    </w:p>
    <w:p>
      <w:r>
        <w:t>韩国河，赵海洲编著 其他作品：https://www.jiaokey.com/tag/韩国河，赵海洲编著.html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关键词搜索：https://www.jiaokey.com/tag/新乡李大召 仰韶文化至汉代遗址发掘报告 from the Yangshao period to the Han dynasty.html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