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小企业会计出纳与查账手册</w:t>
      </w:r>
    </w:p>
    <w:p>
      <w:r>
        <w:rPr>
          <w:rFonts w:ascii="宋体" w:hAnsi="宋体" w:eastAsia="宋体"/>
          <w:sz w:val="24"/>
        </w:rPr>
        <w:t>王静编著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小企业会计出纳与查账手册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王静编著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北京：企业管理出版社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本书出售、求购地址：https://www.jiaokey.com/book/detail/11692925.html</w:t>
      </w:r>
    </w:p>
    <w:p>
      <w:r>
        <w:t>更多相关图书推荐：https://www.jiaokey.com</w:t>
      </w:r>
    </w:p>
    <w:p>
      <w:r>
        <w:t>王静编著 其他作品：https://www.jiaokey.com/tag/王静编著.html</w:t>
      </w:r>
    </w:p>
    <w:p>
      <w:r>
        <w:t>北京：企业管理出版社 出版图书：https://www.jiaokey.com/tag/北京：企业管理出版社.html</w:t>
      </w:r>
    </w:p>
    <w:p>
      <w:r>
        <w:t>关键词搜索：https://www.jiaokey.com/tag/小企业会计出纳与查账手册.html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