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国家司法考试案例·文书·论述139例</w:t>
      </w:r>
    </w:p>
    <w:p>
      <w:r>
        <w:rPr>
          <w:rFonts w:ascii="宋体" w:hAnsi="宋体" w:eastAsia="宋体"/>
          <w:sz w:val="24"/>
        </w:rPr>
        <w:t>袁登明，郑其斌，邹建章等撰稿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国家司法考试案例·文书·论述139例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袁登明，郑其斌，邹建章等撰稿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本书出售、求购地址：https://www.jiaokey.com/book/detail/11692916.html</w:t>
      </w:r>
    </w:p>
    <w:p>
      <w:r>
        <w:t>更多相关图书推荐：https://www.jiaokey.com</w:t>
      </w:r>
    </w:p>
    <w:p>
      <w:r>
        <w:t>袁登明，郑其斌，邹建章等撰稿 其他作品：https://www.jiaokey.com/tag/袁登明，郑其斌，邹建章等撰稿.html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关键词搜索：https://www.jiaokey.com/tag/国家司法考试案例·文书·论述139例.html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